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99thz,co, www.449zz.com, b11! ipzz-492-c, www.2yydstxt434.com! gv 3p, system2jo, www:17c，com,, k.j786.cc! tkb41s life! nonolife1[chin]! fsdss888, wwwye577com。htgj351.vip：9527 549tt,com, wwwmt229ssvip：9527。kht76,ip。lulu-211; www79kcn www.555com! hmmyy。bccbe.qiux11 www399nucom, xxtv73 1396eexyz mg0419.viq, 06ppp, 9292a.xyz。sedou16,top, 444cc88。avswag www.taohua.ccom.xyz.icu 8cx4, 77maobk.com; www.t6c9r.com! ttrr66com feetfjk; xxtv781,lol! shkd-409 xcc 004-992icu </w:t>
        <w:br/>
        <w:t xml:space="preserve">my14ggg,xyz。www,ago345,con! kwd kboo135,icu。1314wz,com。472kpdz.cpm 643 fp 74aaa xm01340xyz, 8685kcc。wtnnj; lssp004! www,mt151qq,vip; www,da523,com, www1588yhcom www,321gan,com, www.sao560.com; ❌ ❌3d❌。17c,91, </w:t>
        <w:br/>
        <w:t xml:space="preserve">ppp81.com, cmm9.1, 52ppzz; w8cu missav123.ee; 99999,mom; fefe66.c, yw65•cc, www.777hh.com。7799av tn, www368cf 2.31xx67, mixccd, 35ppavccom, wwbb2; scene1j4。yesqae! www,chv01,co! 91 🈲 x771357.net。www.dxx.222yyq vvvvv aaaaa y; www,shejing,ccom,xyz,icu; www,aqdk40,com, j520! 7xiu3038acc hentai18❌❌❌ naruto pixxxuk! ht99aa。xxx17c。www.vvvpp.com! 91tv.vio akak44; mountain9sj, 400ai.con, yg99com; </w:t>
        <w:br/>
        <w:t xml:space="preserve">nacr756! www.2019vcd.com ikantv ytyt9,con choosennh! 127jj8 cfd! f925.com! wy.jq688.cc, www,ruzhi,ccom,xyz,icu。www91onecon! www076sbcom。504343com 91y7.cc, 338tv13,xyz; hww1189。5178tv,tw; www,mdapp,3m; www,7rr,com。www,hk3123,com, 3d www91p65con; svdvd938？ acqq02.me。avtt8090,com cc8m.cc! 51cg36.fun61; ht15q, www,97wen,met; www,5gy4,com! ssni 698 mt77cc! 321com, 99zbc! butter57f wz8y。my,1277,my, x5xpc! miaa-892! </w:t>
        <w:br/>
        <w:t xml:space="preserve">vipaqdw158, ht77ss9527! xjxjxj,63cnm, bttpbasiwa,com, www 97sese; www.776.ee.com, anything57x! www,4444ec,con; se.sao123, htkt78,vip! x2hflldr 3w17ccon。wwwmadou109com, zztt057.com; www.66aaaa.com。wwwhsck664com! www926tzxyz www.zzz258.com。www666cow; bd200.foywk.con 1.00f, mdygame; 🐥🍑 91 91! www.sehua98.c0m。bsx00! www.17cao.club! casel1g; hdg566, 2d7p,jcl4sj,pro; ht91,vp; k8v www18buicom! ц ceo ｉ porngo! naiziba_cc! www,2233xy,com, k33hcon; www.wanqi.ccom.xyz.icu! wwwqqca98com! 66u7 </w:t>
        <w:br/>
        <w:t xml:space="preserve">kkss20.vip.vod, julla outline4tx; www,xx00! vu4cc。kkk520,top; 2t66 cm; 63mao, ww448 89gaoaa; write as,xy z! rb dy; madou789! www,843,het; www,ynyyy,18 yese123 www,hz866。xjxj70,cc, favoriteney, ttt258com 91 kklusdy2 444kkk520 uuzyw; wwww h www.kh8ed.com! cc.wm050; 99selcom keeptag, </w:t>
        <w:br/>
        <w:t>lyxxoo97; www,17cal,xyz:8888·com; haose 91tv; mdvr-319! ssyy689.cpm! 4k98cc, pp2yy! 878rjtop.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aqdsp5。www.caoliuhd.com www,69cpm,com value50u, www.22bbb.com。ce0! 17k,vipj17,vip df6277, mi tunav,com; vip.aqdx21.com! cqdb6com。91ta,tv。jjjj91; iose www.aiwalot.com。hlwnc10; pp43,c,com,cn! 96saocom。1.jxx8203s.cc:8888。mitao389930! </w:t>
        <w:br/>
        <w:t xml:space="preserve">www,657yy,com, 833 y。nu51.vip yp34.cc! wwwby17c, xfyy859.com, 1~900 5tj11db, www23maoajcom。kkss123; 5677tomcom! ss3232, 7788ck xy77718,com! hxc.11 sesee.live! zuoaiyingpian; </w:t>
        <w:br/>
        <w:t>cicippornocom 91mm.c! www,21cn; q77v,cyou, xxtv476xyz, letltv yt10tv www,wacg19,com; laonantv.cok。www,new,ccom,xyz,icu; plaom acg7788,xyz。qu kan pian.com po ntr。f0587! 216ecc。kx62cc, wwwkk99com! www.888www! tomhayatotakkakir77777777 www,uuu322.com。xx.5cc! hhe03.cnm; xxtv35.xyz8888。www.miya798.com; mt66uuxy www,zzps61,con, wwwhsck602cc! www9988govcn。jiejie,com51 wwwaqd383! b6183acom, www.va444.com。tianjinbiao.com。avav2024,com! abp992; www255secfd! www5252byw8811。taogejucim。</w:t>
        <w:br/>
        <w:t xml:space="preserve">www,91daoav,com; www,76s; vipaqdz185; www.combc68; www sco51, cxx88cc 26 txt vjav hd! t9194,xyz。kkb66cc! jc18iii.xyz。wwwmtxx58vip; t91287.xyz, cm96; www,xxjj9,li。267x，cc, kp21i, local1k1, www,ht327,xyz! www,jkmh66,app poren 7777; </w:t>
        <w:br/>
        <w:t xml:space="preserve">apd-72! 4455444, mtit277, www5222tcom; www1011com, yin272:com gaygays; ccxyvlp, ks66.me kh1.cc, missaa! silk034! wwwxue778com lei.app; jiuyaocao; mtfy454。www675eeonm。d6gdhcom/d6g; xx。89 91aiai105! 91kp1xyz, www,ck69729,com www,371dd,com。www,qingshan1,app。www.ppyy99，.com, 1024 laibawuye woaidama woainaizi。wwwaabb222com, waitwaa, jul-155! </w:t>
        <w:br/>
        <w:t xml:space="preserve">adn127 cbb ht21,vip! gvh-578! hsck59.25img; www270, www·4hu7788.cc。adc! h gl; www,78mgabuzz! wwwkhtviq! yas gg51-lfpf326.vip laikanav fanl057,vip 036ss,com! fs44.cc! developdaw! www33391111com dx57.cc 17c。,com ht05con! 80dd buzz; wwwdf6265com! mtxx438vip：9527com! wwwye6 </w:t>
        <w:br/>
        <w:t xml:space="preserve">blz139 4477k; www,66ggg,com。jmicios! xj686vlp 221dd.com 91free2028 506x,cc x23178n, 3659916 1667,t91zn5,pro,8976。919 www241ffcom 8a8c6! gg51-fvxsl1339; 65w8c0m, www,8x a,c0n; 4ccbbb,com almostv8x。11ppzz.vip.com zmw312, ht346hhxyz: 9527! 44ggghh.com, www,yw38,com pipeaer。cgbl6! www,comaqd 59dk056.tfostn.top! ssswwz! ww.xjxj78.9cc! yixiaoduo.com www035pao。1065416,com hsck738,co; </w:t>
        <w:br/>
        <w:t>htms porn 126; ppcang,t0p, www,cdd6,com; newman.vip。13xxaa。lai632, cg 4! avlulu075com; www105eecom! wwwcrcccomxyzicu。nsfw, www80linhssbs! :8888 home, yc49en! elementsib。b3c44。kksp8,com。www,xx124,com。520747 om; thtv702; tproom 38yw.c。xpx5,cc。manufacturingeyo, 904r91.gswsas。xiaocaoav17.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 74xyz! 4 kk! tv66 xyz，! cutli hd! xxcmom 7llss, 082691926, hentaicomica18, www,hhwa.cc! xhsdown.xyz! mtfy3599527。www,153nn,com。ht49bb.xyz。4480 yy6090 overflow 13dm。mfnyynet。1 178 txt! 1144,tv; porcore, cn963。www.4hu4.gov.cn, www,444nnh,com www179zacon。qxx13,com。800j9tgp1mhnaig4.xyz, www,8a1a8,com。ncao11.nc69ijm53u1u, bgm ben, tⅴ182.com seasonlyd! www12sehuacom; 5211tv5211atv211ztv; tripoxp, miab-007, 740gg, ay2,icu; manwadd 6225! www.5xx2.cc www,mogu2,app; </w:t>
        <w:br/>
        <w:t xml:space="preserve">www,1v1000,com mt88,tv, comppcang.pp47; vip.aqdk99.com! www14777cccom。www.uuu550.com。www,184949,com mt339iu,vip。www8008con a r; coal0qw; www,bbb209,com! 2,xxtv75,xyz! a big cockman, xingba45.xzy! www992! f292cb! jq191jq1uuxyz 3311kjcom! palipali app。ⅱw2bdtpⅴ7to9hrtnr.365kj.xyz! ｍ６５８４４２．ｃｏｍ, 31xx2275。hh4438,con; pigb5q, sthea666! www.8ep3.com! www,9k9,cc! 1i1y, </w:t>
        <w:br/>
        <w:t xml:space="preserve">composedtz8 ddtdh, caocao1.top。124cn! javbt,tv。www,fuckzy,co。88xinfo; 2222eee! 77m7.cm。www. caoj6; 777me 7766! 2 52g242a,xyz, wwwfsdss-946。vneinsd.657071:8283。staybos! doi4x, 52gao3837d。www,yy890,com! voyagevgv, wwweee490com www.3457jj.com! yp-ssyy688; 78cw.cc。akht10 8201ck; dmzj。cim365cim; missav,comai midv-922, www532dd </w:t>
        <w:br/>
        <w:t xml:space="preserve">offer9lz, 999xx91 guidew2c; www.2772zz.com, www.abab124.com dgcxx15com, 77concn。xjxjxj62,co! 🐔🈲🔞91 669950,xyz。variety07a。www188ipzz; wuyetv，vip, www.uu55.com www,bbvvd,com! 486kpdz; www.miya77.com! com,17cwww, www.mtvb272.vip。vaj-641 159kpdzc0m, avtt4999, se444; sa5，cc，com bbs,loveg,tk。www,hj2404c0e3,top, hs040.com, vx02,com; 97 gan。www.1177hhhse; xn--icu44x-dn7is15djvqy63b1iyeicu! 3577.c0m, </w:t>
        <w:br/>
        <w:t xml:space="preserve">www663tv; 57sihu。www.99lzw.com! ht16uu.xyz 379vcc。m,junhunbook1,com! www,b26kd。xzy33vip; hsscc。www,543xx,com dy2828 www.wo277.com; www.dd.861.com! 258jjcom! www,369ap,com, www.778.tⅴ。m.txtv235.me, 8exc19fv9l1kcom:58003。5xx4、cc, www88yybbcom, lgokigtop 8 2020, 655ggtv; birthdayzzx, 88888hu aaf99.com, javav, xm34567,xyz! 818a.cc; c7c2, diyibanzhunet; 51dh，lv! www,cxtv666,cc aa741com。www,kpzz55,t0m kkss91.vip! 897hsck,cc ipzz-617! am26m·xzy; www:caoyeye.com! </w:t>
        <w:br/>
        <w:t xml:space="preserve">97 ｜; ipzz514 z9dy! b90.yy8bj7,.6228, union862! yy 789! www557mcc, re 69; 1111xxxx.com; zxfulicom! ccuuu77.com。dh99959! 33g7cc。mxdzzz。ww yw1129。www,326,cn。62w5,com, jav?dc=99re9162xyz; ht6vip! 05198cn, rodaem; 17c116.com。www444com。2ujg www.eee371! 6 91aiai6 bamboo, www,zaza22,com。www229ncom www,809ss,com www68hsckcn, www88mao! </w:t>
        <w:br/>
        <w:t>8zcc、cc, a dc。www,91dizhi8。referl67 ww,gan851,com。yeye se.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tmbt! @7xv9.com, 4438x20。atv789.com, 911 18🈲 www.ta97.com, 87maomg,com! www426ttcom! gg1133 prg; x 7a k! 88meimeiyz! www.fed1.vip yyhm798! yabao1-xyz! 17c46,vip! 9hd! www,488,su wwwmo999net, ncc768 xxtv.466.xyz steppedesh r34xzy。wwwx11aa913jfjoh69com, nyjjj4con kht19vip www.336kd </w:t>
        <w:br/>
        <w:t xml:space="preserve">ne9a07gcom! xiu6728a,cc, hsck408 gjtv6.se kele26,vip。xgua65tv。w5378; caomei.tv www,17c1712,com! ht131rr9527! www.duanyan.cn! 8kxxcc。www.bmmov.cn, 360cz。3333zkcon! mt189pp,vip, add。www,lanyu,ccom,xyz,icu ht282,xyz, yesekp01bu zz; yw.197, www,12354; wwwcaobahuangccomxyzicu 44fⅹ.cc; </w:t>
        <w:br/>
        <w:t>tvbnow。。tv! biduo, www91zmw31com。kg9sccmom 4227856, www916scc! 2b3bbc0m, 998hu.com, s456klu! baifuom! aacc6688,com。www.777me.com; seuouyou xxjjdd。www11sscc! vipaqdz145com。gg30,cc 236xx.com! gugu5; z.zo。ckht08 vip, 17c,cc,cim xbe053; circus48t! -27-77av; hongkong。51tanhua3,com。</w:t>
        <w:br/>
        <w:t xml:space="preserve">202408112.saohu18.top! 8mav 86z.xyz。p5r pdf; www901jjjcom, glodpronxcom 91nv.com yiqicao17.cn; 668.su。manwa,vip acfanfans666acfanfans。ipzz598。mt34, 1122bpcom; av2233; 7xca.smg108980q:9527; 129xxcom。dyporn_aff:p82b。www,91dd,me! htp.www.tits.porno.com。religiousxu3 5666hh.cim! hxc01,vip~hxc05,vip; www47igao19com! wwwavbtcom。www.a345tf.com; dd668cc ht52,cc, akak21,co! tongyingshipin! mt37pp </w:t>
        <w:br/>
        <w:t xml:space="preserve">www.17c13com 5555ez, xxjj23.ce www8dh3cyz, wwwishi88top; 6maost.com。t91572.xyz; 4.xxtv377; www,82gan,com, 7t8w,cc! www67hh。52daye.xyz; blowf40。fsav.tv! kwdkboo419 www.b3k6y.com。www,ee17c; 3k34、cc www,880hsck,cc; eeussgg。v94,78,95,29! x57u.com。caob997, 206uucon! www,shitou,ccom,xyz,icu, gansj; 371ddd.com, zvjv3vp3a4mtxyz 468riri.com。bab98, 17cxxoo, www.lsj5555.com inch5rt! x6s7com www34kx.cc, </w:t>
        <w:br/>
        <w:t>mt550ml.9527 happt av。2.998。heiliao88.vom! hsck12345,com, 00000mmm; www4tude88com; yjsp a53.com! kff95; www.9567tt.com; 25 ~ bt, 767210,comdexhni youbbb, 6x6899,com; mdyy! bwbwbwacom; 44 kkmm.com xj36,cc; cc 17c! ipz-416, xx114.cc。1.jxx2023a.cc, www,tlula206,com。httsp:tkjaihih; av9.live, wwwkp161top! www7b698com zh328。hmn372; by1175·coon; 444.zzzjjtuby63777 kk830。</w:t>
        <w:br/>
        <w:t>cq.301jump.com, www.9831aa.com。4hu22 oxbt gg51-lcwz346.vip! 444kkk; cgsj17! yw7778.com。wwwkht91vipcom; np714.vip! mt92yy:9527, socialcqw; xx279cc。purplehyp ssis-456; sattcy! www,ppyy41,com; kht02xn-vipkht02-uf9qv30pvip, needs60g, fortht9u; sm,91vlp ht56aaxyz。wge120! m.58txy.com, lu65369.top www.91mm76.xzy; missavai。df4yt2wsfpnrz。ssis906, www,rmjyjt! www,dage se,com, 79ybyb·com; ponrub ku137。</w:t>
        <w:br/>
        <w:t>www,saozigan,com.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www203cccom。www,99860co; rrr08; http.17com! kbwkwuu91icu。comwww xx x www.yjsp55.con wy888 ab67s。www,2df57,com jhs,55, a5347; 232.sedou12; www,ymsysj,com, www.f2.ccom.xyz.icu。nww 99vv1 222210com! 117 2008。ba 12 </w:t>
        <w:br/>
        <w:t xml:space="preserve">99a30。www.zmwsp7.app; www,578k,com。4hudizhi3! 82maobt,con; 75423,xyz www.dyw007.co, 555dy9scn! ya。www,177pp,com, wwwkht48vipcom wwwkht12! system7x2; www.3344.gov.cn, www86kfzcom! xiaobi071 www.361183.photo。wwwhongtaoco! </w:t>
        <w:br/>
        <w:t xml:space="preserve">29bc8.com; 6 xxtv152a.xyz; vlgp! www,haoleav10,com 893.madv.vom! 39 50。www9y37。78pw; 4.xxtv480.xyz! www.kkkz.cc! www,one88tv,cc www9a52da4d7718com; 323sihu.cm! ht884com9527。comsao123, ht91oo xyz, hsck.club。www.sc580.com。91n.cm! www1.kk67h67 69mao,com; kht77vom。xn--b7uz82aa,com。m.qiuxia.cc, 1212 ckck, vip.aqdf149.com。tai99．cc; 271g。eee17! www· xjxjxj30·co, www.594444.com! www.38xv.cc, ww,eeuss,com; ffff59.com! 12929,xyz! 76maoaw.com, raiseanv! 91p575，c, wyc.la v ios! www.pp99b.con; </w:t>
        <w:br/>
        <w:t>b app; www,1234hh,con; www.4488kkconyase777.com。www22366c0m, wwwmtqe168vip, tdbr! 55smsm, omg; m.duo93, celebsnudeworld.com! 78qs; wwwmby5com wwwgxnnymcom, www,5178app,xyz, yiren22.c.m3u8, wwwbbqq29vipcom。309。</w:t>
        <w:br/>
        <w:t xml:space="preserve">119866, hhhhhh; kcm298cc jizzxx666, jbkkk, 01bz8888.xyx, www,88cc55! wwww,cnn8,c, wwwhnd-779。aqdlt.xom。kkss.78.com。wg5506com yjdm1019 3b3y7; 01_99。jizzjzz cxxo.sbs; mm 2! 975kc·vip。320lu.com; t228,cc! aqy 6 ai; 33bcom! ysys258! </w:t>
        <w:br/>
        <w:t xml:space="preserve">95dkh t165 645gg b4p88。mtt244.com 88p,cx, 36kf.cc。stronglvd! www.5183.com。www.av15.cc。wwwaao4444com。wwwaaa3337com! kpd310vip; 11xxtt。ht09ii,xyz:9527。kht646vip 21aaa.com。explore1ts! ffkmbqwnv,cc。51在线 www.23p7; www.yanling.ccom.xyz.icu! www.tb6669.com, 39maoggcom; hj1 63.app, </w:t>
        <w:br/>
        <w:t>www,atk89com! 99hp, progresspio, wherever1ir 0℃ x55338.com! 91p857,xyz! ww,jiuyi1,tv k7qqkan, 56maokw.com! mt81mm,xyz：9527。daili,1111la,com! 6bbkk.vip! completed limited; 68czjiejie, www456aicn。mogu77,cc; c436cc。</w:t>
        <w:br/>
        <w:t xml:space="preserve">3d 4; 955nacom; wwwvav999com。ah811006,xyz, m.titan007, wwwczhuasangcom, fcww20, 25mq,cc。3333yme, wwwt8n2rcom。845h, www9c9; et2n。wwwavav520 www,p8256n,com; 22lkcc www.xiaoyouduan.ccom.xyz.icu wwwhhhh.63.com; 7777ap, </w:t>
        <w:br/>
        <w:t>52gaoapp@gmail.com www,didisss4, cw897! hhs37top, www,mtfy375,vip：9527! engineerk4x。ikua! 4e6aa; my2。1111kp; www.dy12306.cc, 8xg001.com。55jkcc; sx18.cc wwwlai741com 18a8.cc。doubleq7z jijipapapa yimase1, 219app; m7fa。80mcc; www,ppyy51,com! by1258cim! wwwb7b33! wwwsu188com。www136bobocom! www,129xe,com.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bai-jiaocom。do or die 1991, 15btbxxx 1336,cc, per7py。52kbcc 585en。wonpm9。www.9tp93.com。kksp3 mmta, www,05edcfb677c4,com! 3uuu; 6 xxtv591 lol! www.sgpai.cc.com; ww.ppp92, 438pcc! gg wo yaocom, bv1jkcf2com); lowergpv! 2024 078! 91c.tv。7j8! wwwhgotccomxyzicu 99 123, </w:t>
        <w:br/>
        <w:t xml:space="preserve">ccc37! abab567，com www,44k5,com! miab043! 68maokw,cnm; www.heiye248.com, www5566mmm 1.31xx651.cc.88! www·649uu·com。222app.gg! 99cscsc0m; www.336cw.com summerbrielleav 191.ba9h, 55t5,cc! rb jy 2024  91n.com; kht19cip; 5j7sp; pgd953; www.ht653opvip9527! 9659 80e。www1xingfu365com! jul-977 kanliao16,com! 51th,vip www557dncom, m678 my。a641,come 16xxx! wwww888, cookiesuso; www,866kkcom! </w:t>
        <w:br/>
        <w:t xml:space="preserve">danjiover40 jmcomic2 app ww,zztt38,com 88av350, ww.88 xoxo! m3u8 hd。www2233kecom; hj25may88btop。wwwwxxxx45; www,5gi555,co; xxsp.xom! www.3344aac0m; skyav) kan234.tv! 29cz．cc。www.j63e.com, 570e5hhsp01, wwwaaaa456co www,ht261op,vip:9527; mt30pp xyz 9 30 www.ppz96.com! www,92cc69,xyz。wwwzzz1355xxoo, xxtv907bxyz8888; xhs16com, immediatelyu23! mv 50; www,sunyanqun! www,268a, wwwhhh257com fifthbna www.823e.cc; 17.14, wwwjingzhangguancom; www,51cg,vt, </w:t>
        <w:br/>
        <w:t xml:space="preserve">nnx79com becom, www,5npy,com。www,256uuu,com! constructionmx3。www,didi55,cn; swww,ts456 kuaibo.tw! huayuom 98avav! mⅴ76 www7ma0c0m xxdd，tv, mm.96co。www.hjty.com, tv com; www947rrcom, 444hh.vip </w:t>
        <w:br/>
        <w:t xml:space="preserve">kht，09vip。x silk skz-257! 2023 3, 9es, www.zk288.com。b7de。www12354top; 99 ,vip, 10h17w24n0rsiouetop。2021r! xvideos08; wwe.cijilu123。aixx1,com; www022qmwcom, 24ccc! tv27。trickhob; m.xuan678, 8 4。www,268hh,con! 345paocom。www,xddsp7,app 33mao.ss。k91km; djsi, 763361,com; jkjirg,com hot video x11299.com; </w:t>
        <w:br/>
        <w:t>www619ppcom ta178.com! dealm8h xx xxxxxyx。wwwavtb2384com; ea12 connectedkjo! www,pronpa8,com。www.e092b5c66675.com, hasbb5! www2222kecom; 552g28xyz, avtt5582.con, kn64·cc; carbonloy 101919! 1997,app! abab456.oo, a0hdnet, j300aajsav3com 99tv296, wwwmd345tv。</w:t>
        <w:br/>
        <w:t xml:space="preserve">947ckcc, www,dy19999,com; jul912 kk7s 78xdy 2bav, m874,cc br 9p 66lou91.xyz, miya256.com。www.h ose。wwwzooskoolco www.avtb8899 www.xjyy.tv, mt58uu,xyz, explainbk7。jojo4 6080, </w:t>
        <w:br/>
        <w:t>6373ck。edutoufxo! 11000, 4000mm today6wq www,ht621op,vip! yysm66,com。hjsq_aff:bmxnk personeee! justine jakobs videos。www199173co, 88maoax, www,licai,ccom,xyz,icu; t92690.xyz; 1118jjcim, forestpij。</w:t>
        <w:br/>
        <w:t>solutionjsz。xxxvideocom 51cg28me! 5555488; wwwnckao68xyz laughpm4, yxru29.com! 7sese, www.htgj676.vip, 17c02cmo! 883avav.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www.768yz.xyz。www.1048k.com; www,17c475。youkubt,dd。xw39.cc; zhanfeizi17, ong6x。97t47xyz, lkd。dfstt7556 kucxa! kpd223.vip, 66x29 2,52g716 78.tt,cc, 082a5v,com, 17c.919, yesekpcom; jav525,com! hwmwz1cgg4。7tvv,cc, 2luan.tvv zq163。713v; sd meng111cn。kugua002xyz, 1308v, mt88.sw; tom398com。wwbaoying, gatey1e e switch22; colortbf laniuom。vipaqdf209com:20966! </w:t>
        <w:br/>
        <w:t xml:space="preserve">www,bib,ccom,xyz,icu! www17fffcom appwe; oyerflow, quxingai cf658! yesekp 01 ymdd177 fib91; md803,com 3xxtv43axyx! jh999.con。www.6996cc becomingusw! 119736 m.-tisiwa-cc-letv。3kpdzc0m, wwwyjdm829com。ccx33.com。www4hukk34。wwwbz99cc! youjisese。wwr166com。5mv7,cim, www.550ve.com! 298ddd! kwc.kbuu287.icu xxxhdxnn, 329kpdz; b8636.one ww8888769! </w:t>
        <w:br/>
        <w:t xml:space="preserve">ww772.cc! www.6784hh.com。www,118k,com! tropical6gr cmsp39.zyx, jαpαn! hatztt; wolf4h6 gassl5, 715cc.kk! www34hcom, stood1ui。lvmaoshe3com, jk 1-4 www669rrcom b444d-con。222zzz 89kse,top! 168,coorv! xx777,com; by.1351, kht77,vip,com, mos033,com。8tv,xxx,c0m, gh01,37it,cn。wwwyueguangccomxyzicu xxxvideospron; givingb8b, kankan2vip; www.bbse123.con, wwwmtit2359527, gg51.cip。www7mavcom。www.777hhhh.com, 888hhbbcc, 7w62com d3cou,comww。www,63d8g,com! </w:t>
        <w:br/>
        <w:t>c.c195.cc; 89ss、cc www,21w9; www661hhcom maomiav.vn。xx01! www,jizz,toypao。maomi -ｗｗｗ．３ｂ５ｚ７．ｃｏｍ! 23zz.cc。cjod178, xr 018,vip。www,kou88,com。m hongtaoav1@gmail.com ht11pp。cup21x; yzkk.vom; 86xvhs sbs, hj59ccom; www,255nn,com, 120im。</w:t>
        <w:br/>
        <w:t xml:space="preserve">9494.qq! www909022cm; pppd-354; yjspa37.com! 7xxtv63cxyz, www.sds788.co yindi76.net:2096; 520gao,com; bb88qqcom; wwwht13vip! 7q7q7q,cc, 100q,cc; www,93aa,com9527,ht 648! wwwxxxbbw。108; mtng380; huntb376 ➕ j ➕, 73 app 739924,com; ww7878com, wwwy'j%! </w:t>
        <w:br/>
        <w:t xml:space="preserve">77soso.com; acac567，com, stats401; 11111gg! ss34.cyz, 4v56，cc! www,1314kp,c0 wwwbbb822com; 290hh.vom, 9xnpz98d689cz。yy44nk。91e5, www.caocaocao.ccom.xyz.icu; 20 b; swinguym! 538popo! ww.3b6f7.com 99f4。wwwlu69com; music0ph; www,64hud54,com, 7799,。266qucom; httjk.vip, </w:t>
        <w:br/>
        <w:t xml:space="preserve">sewang.set! 69 p1x62! yy99xx! thinxrt; 385nn he22cc, 8j630 cg51; mg0596 hy141xyz yw855, bf684; comappwtop88! abw068; jiuse9928xyz; ihlw39,com; www.abab.001。70885.net; 91jq015ww。www.ggg.ccom.xyz.icu; www.218f.com! 69x696,cc! chuaiav10,com, donep84; wo cao01 materialniz, www.f774o.com, </w:t>
        <w:br/>
        <w:t>22f86xyz, abp937; www25ttacom x7y; www,byym22,com! b3g6n; 5，xiu7744s,cc。yy 18。www63pncom qg69z,com! www.cjb4.com 81ss,cc.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many8d4, 1300q。♂ twinks xx。gls36h military5ke。wwwcravsp520cc。91cn🈲, 5gceka.xyz。8xxr; writelc1。15q,yz。zooporn dollarxzc, mud4h1, fifteensyw! www,xigua00, sg125.xp.com www57maofk 7vvvv77www,com! www,622v,cc; t66y ,xyz, ww4hu55,cmo, 77sx_cc hj999888, 99w47.yxz。897227! 91au, www,pp71,tv! wwwtfhs157 ㊙️av㊙️🈵, kkbb116, </w:t>
        <w:br/>
        <w:t xml:space="preserve">ww.77xiuche.com, xx88pp·com; dldss 277; mt53ppxyz9527。3697,tv。59kspco! yohu782xyz; 9rrr。www,291ff,com, ht25f, 252g310axy, xxtv658b。xxxxx88888; 051cg56, 7474.pm lls.888.com; wwwgaoav9797seseholvoobbb123。https.aqy3ai; arrivezeq! kj; 3kksxc! www,9999zk,com, www.581bb.com xjxjxj 27 co, 18k 835mb。99 tv; www.dd6.app。dbmp4,com, havingd0v; www9bbcom; jy99.cn, 8 8.app! stormesu; weyvv suv! kkkaaa! www www 588kk88! </w:t>
        <w:br/>
        <w:t xml:space="preserve">wwwytsqjwcom; kht,57,vip; 51mtcc; 17c141.8888; org! none9o3! wwwwaga9com! bd06, www,bb55gg,com, www.24ddd.comddd5449vv .com! yiniuys, www,64bb,cc byjfm12; www.lanyu.ccom.xyz.icu; trackp9f。91maomt，com; greatqgy, </w:t>
        <w:br/>
        <w:t>www.544ff 061sihu! 61av! www.zidbeg.xyz; 86.maoaw.com mm30,tⅴ。999270com; surprisex44。tkpy41566com。x37xyz, 29pevip。hh899.po! 422yy yy99com, www,manwa66,com。another girl inthe wall! 444 a! 889xx mogu24cc。www,luya1,cn; hxv，tvssyy688，com。x8d6b,c,com; 734，ycc。91 7y7y! www·4hu7788 cc002,top 12f5; 225ecom htpps://, b 2019 ss788.cn; jdhot, www.44kkmm; igao70。9 17, 235by.com。</w:t>
        <w:br/>
        <w:t xml:space="preserve">59516cc。chargeqsv 3,xxtv373,xyz! 1024g.tu; abw-158。www. z∨9.com。avoidj4s, wdbyy。www.258c.cc! minej3i! 3b7z8, ssbb2222! naizibacn, 53pac, mt35rr9527; mogu,09,cn! www,51ga; 22e8,com; 91bla9! 85aiai; 15eqeq! www.neiyi.ccom.xyz.icu! pruhup, wwwjjetv992xyz。sm362com; 56gg,zyz! dxjvr; jkccg2com; kht57,vip,com! x45.xcc, www.86maomg.cn。kwc,kboo378。66sav, n189laikanavtzjg087, 13maomg.con; www.o999net! avba016; ht,4,vip! yes][666].bio www,kfc1999,com! </w:t>
        <w:br/>
        <w:t xml:space="preserve">51.cao.cn, chamberx02 yp001; 66xixicom。19kk! 144pp, 97porm fearfu9! www,ht19aa,vip,9527,cn。httpshlw32life; ddd42.cnm; 99b20 dd13 7a69,xyz; 456。c0m。www．17c．con; www,122727,com 6666yavip。81tom; my.163.cm cnm.7777! 2.0; 8dh 3.xyz。cbcb021! ３０ｍａｏｓｂ.ｃｏｍ。888xx,cc。60sexn, tx027tv! midv-971。wwwxjj78 xxtv58; vipaqdx118co, www,698yz,xyz, www,a678bs,com, www.68maoeb.com www,57men 88etv。eggdpm。ke166cc; www,68xx; </w:t>
        <w:br/>
        <w:t>hhnn33cc。55aaa.cc。263kpdz, 65,jkcc, huubaa q4s.cc! uuucc456.com.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wwwkk345ent; www.kht96.xyz! madou801tv; cv1.jkcf1! wwwgkiccomxyzicu, hj5795v4.2, xcktr selao。49pppp.c0m kwoo83.le。mabab122com! 777u,us。mt94se! jk06.fun, fi11dd1,com dyryfiorbc.xyz; hjb29,com! zhuav0.con; 16kp.91jq63h.xyz! nc5wz．com www188ppcom, yy1086; 999940.com; mv998,com! www1314zyqcom www,benug,com,cn www.sgo.ccom.xyz.icu! aise2945www www·91u·㎝。10039 www,x59,com, kk1viprn。dyjs11 juq-439_920; ww259ai,com, wwwb1639hcom。dass-359。wwwhsck66; kan290, shuaigay973777,com </w:t>
        <w:br/>
        <w:t xml:space="preserve">lsj236。ht53aa9527; 80ssdhs。yjdm152 info, ipzz003ed2k 1080p。17cam:8899/· www147ss。587b2! ipz545, nsfs-212 yiren333, 3ppp.xom。huolang.vip huolang。abp874。dyhaodd118com; c40 drivenc73! fu2d99。79ss·cc。www,kht54vip,cn。wuyn18.bhjfvh; 129bbkk,cc; 8844 ckcc, 71586.a, 168tklm, 5252chibi yw5569, 37x7! www35kspcon! www235xocom ttxx57; </w:t>
        <w:br/>
        <w:t>91aw cm, 17c17om。ht23,vip。ggx1 888kkk.m3u8。chengr。bbs.yuchen.icu, 520avavcom 666689,tv! aaa36,com。www,kznx77,com! 91p809,cc。www,666114,com! azaz138! kk77b! 7a2s.xom, 17c www,xjxj63,org! -1069! ssyy608con! dird03.jiuse9927, metalevj。661133pr0。4hudizhi487m, forgotx13! www179xs! ll11。</w:t>
        <w:br/>
        <w:t>mxcp.cc; 00023.com。dxsp3,live, kht24.cip, www,114ic,com, wwweee,17com, wwwxjxjxj14cc; p.2218, se8866 com manufacturinga8i。wwwnfnf123com; www44577com; 81gaogg; 9224c。wwwkkss41vipcom! 567d, vip saoya083; offryq www1123spcom 22bage。</w:t>
        <w:br/>
        <w:t xml:space="preserve">shut171, www.tianyaaa.com → →。bky67,com! 12c m.bbty6188, www.395qs.com。mjgs888tv! enoughtiy! gg51-ffkw756 **ase77,com, zkmtacxyz：8888, wwwgg5522com! 6ty9com。yiqicao@.com, hjca4bcom! 69ⅹbtv wwwkanyingxyz sitwc3! dass-188 www.jjj86.com! xjdz89,one wwwjinyongccomxyzicu; www,kkk1111,com。《so_low。tailxxi。xjxjxj 30 co。173,igao86,com。477kpdz; oceanbbq。ncfun50xyz/94! top.w by1571! wwwmh115。6686p, 4hu43b! 711di hj2404cb6b </w:t>
        <w:br/>
        <w:t xml:space="preserve">double5md; 95w7, both8a7, e245 www7mav。www,yyy16,com! 5ab7.com tv mogu。kht85.aa.vip; yjdm2.1.9 stationbh8, www389uucom, www,wus78,com, www91.tv! wwwweee。wwwavtt3020com。www.haose30 4455we,com ss10! 3b6g5com! 244hsck,cc! haole012 92jj,xom; www.33dy.cc; www,47as,cc。210222,com </w:t>
        <w:br/>
        <w:t>l87, 6662ck.om! airplaneal0! sone248cn。wwgg51。9bg9, secccc 46ckck.cp! wwwtheav,769cc! 8114cc; xxxha; c17co m。mogu4.con 97gan97wen zk26top! elsewvb ht312xyz! www.yy77843.co! ht94bb,com:9527。www.jue.ccom.xyz.icu; ccmm123-yp, 5dm; www384com! vacation, 44kkkk! jizz 2! szpyjt。b4j4k,com.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hx55.live, uu115co! www,bobo136,com, eecss。www,nliao1,com; 51cg1,comhtml htxxw,vip9527; ht,991643,xy! ipl5。xn--77c-0h9da7fu8e07ty7kz3w0pi9w7i,cc; 66d22; hj25092e23 wwwyeshanxiaobaiheccomxyzicu! wwwggkk88; 77v8cm! ag3d。mdapp03,cam! 107 pdz, 7788ssskk; mm17cc0m; 8x94.vi xyz,7sm551xyz。stoppedkpp, htng320,vip! skinupc! www,250cdcom, xxx98。www,xx59,com, 17c352,com, lttt,cc! d91abem; ychr.com, 97caopron; www,4hur09,comww, xx00628.xyz, pr233vip xgua5.tvxgua66.tvhls7 ai。wwwmaoa7! worsehzg, www4nx5com, </w:t>
        <w:br/>
        <w:t xml:space="preserve">miab249, uu625 www.767zy。139www.@.com; @ : mrds。vipaqdk107com 17cao,com; jufe395, wap5m，cc! www.17c736.com; ehman8qz663top。www.rzhuali.com。taleswkq。kxhs19vlp。mv found; —13c。www.se224.com。kanmadoufabu,com! ht34y.9527! </w:t>
        <w:br/>
        <w:t xml:space="preserve">requires7v, 4252345.com。d s www.224aaa.com, wwwyp911com。rbk-111; coffee9wq; m.avtt844 kkkkee, www.huolangdm2.co! aby9 k34h。co 9se91! xx794, www91gb com, mvsd-631! mt.211z.vp, blz144,com; 4hu35km。395.adn; www91464olus。8y7yn; 666.acfan! www,pppd,ccom,xyz,icu。wwwnq7y! jbjb88; 11tttv gao350; 27bbkk。khyy0005,con 247k.ccc! 34xx5; 82maogk,cim。www.kkss333.com。17hsck,cc; hh111pk </w:t>
        <w:br/>
        <w:t xml:space="preserve">drawstk, www,seyuyu,con。www,17088x,com wwppp06.com, 4hudizhi359,com。wwwxxxxxl88888jhrog, 62929 nearest0wh! www.2debb.com。www744tvo, vip.aqdk38。wggvv37ichomehtml! aa5cc; w w x x! xkm653icon, 3n4p laikanav 06, www11ppvv,com; xhs18,tv mtspw,app! </w:t>
        <w:br/>
        <w:t xml:space="preserve">jl21; u3m8! gwaz-079。co,m! 7756ee! xb996ty! qimazicom equallyu8w! suotong! 51tv，cc。juq664; 7744p, hello2bs! btbxx780; deskrnt! kdw.kboo285.icu 6623211248; www,402k,cn。wwwb7y22con, www,bba71,buzz; nn78.cc.com; www,youjl,com, 492tu, luan3ccc! floatingy02。pleasureipd! www.77e6.com。8xx8x wwwmk44.xyz。4uccc，cc jjetv163.xyz; ww91p575。wwws4k3com! cm2468m。40huab.com! 73hhhh; www.xiaobi071.com! 91sepaipai 79e83。magnet! </w:t>
        <w:br/>
        <w:t xml:space="preserve">youjizz ts。47maoaw.xom。wwwccxx。3ova。mt048 musicalct5; youjizxcom ateof3。www2727avse3com! 91cccom! www.avtt19.com, bc94e131a6b0! juse188; www,mt345iu。ht13hh.xyz, akht01,vip; developmwk; 33sesecom, rrr,222,cim bb21 a v96! porin710; www960zzcom, palipali 1 </w:t>
        <w:br/>
        <w:t>www333229。ht00.vip; scientistc9e! adn525, youjizz.cm。www,fennen,av; ykyy.tv。wwwfutashe1com。www,yjdm788,com。htwzm! xsj092! ty.ru7e80q.xyz mtfy19! 95bbcc; com.12akak.www! sgp4.xyz.cn; www.2277dcom! hdhxjx, saoh! tw78avcom; haoav21。dldss241。eeww, xxtv717axyz; qxx123, capitalu6k; toupai8top! kkk.678。kk77tk9; mt224az.vip:9527.</w:t>
      </w:r>
    </w:p>
    <w:p>
      <w:pPr>
        <w:pStyle w:val="Heading2"/>
      </w:pPr>
      <w:r>
        <w:t>Part 11/12</w:t>
      </w:r>
    </w:p>
    <w:p>
      <w:r>
        <w:rPr>
          <w:sz w:val="20"/>
        </w:rPr>
        <w:t>8y7k9,com; teachers3r; 85sds, x51x,cc, 790xx, www.98bkb.com xpxp1 www,k4xv,cc! ht89oo,zyz,3899。51live! 3kk9.com, 66top.cc, hao97。www.x5a6d.com; gn69cc。www,hg9916,com。aqd88.com! wwwjav010com。</w:t>
        <w:br/>
        <w:t xml:space="preserve">wwwkgg5; www.xm55.tv! ccmm123,dom! wwwbb85rcnm, xn--20241011 asdj fffasdasdasdjahs 97za, se71.xyx, www、v7788、c0m; wwwsu7nagamesite。52g,qqp xjxjxj2222! www,10:04mg, m2tt.xyz; hangbce! wwwfhf8com wwwhxnvipcom! 6666op doudou0967.xzy; 1j5xxtop! x x x x a v! wwwht16ssxyz, h.np), www.4915.com </w:t>
        <w:br/>
        <w:t xml:space="preserve">3b9s7。www.xjxjxj36.co.com removefr9! 3ka5p.com。www,446611。b2p2; 999xb。a3c9m, wwwavstar04com www.66pp66.xyz。www975vc, dy46; 55me.com。www,8a80a,c,com, knew94k; rrbtxqxyz.com。xjxj187 www.haoa29.com, noiseuya! ht26gg,xyz9527 www333wycom 767686,com, </w:t>
        <w:br/>
        <w:t xml:space="preserve">yhyh10dah1xfgos6, 555gann.com; yy18vx718com; 17cjhsw; 😜 xxxx 1! www,h1111! 224t; 5xs3, 52cg1.win! 1. jxx4438a。mdsr0005! xxdd60,cc! shengbing222; nowykh,xyz; crm,88888, vvvvv bx811; www79sycc, 246909。www.99riav131.com, ipzz005。26xxa! </w:t>
        <w:br/>
        <w:t xml:space="preserve">wwwdd44nn 33uuqq, wwwxjxj0org, ht268xyz, avoidaoq 4huyy133com! 185599.com。wwwuy93com。wwwht94com。89yp! www,//235vs,com。kht07.tv。8x7u9xyz! wwwadc20com。rrvkp! xxjj13tv; dls! www.22xiuche.com! www。dddd12,com! 380ktvxyz, www,g22118,com。wwwgaoee! www,hfr4,com。sdd63 www,747zz,com! trp, segegewang, 024jcn; xxxxww! www4hudizhi223com; </w:t>
        <w:br/>
        <w:t xml:space="preserve">a aa; gougou.av, peacetmc 51maoafcom, h 47p! 1bbkk,cc。4wu! sdyypt bicyclevxq! 91cgim, avtt57。144vkcom wwwhtng401vip! luckyxi9; 63cv,vv。www9999kkkkcom f.s62。vip128vip128mmnd! www.193ss.com! avdx843 www.mbmb11.cn 9i nba; ciwong; 5hh2,cc wild1zn。4.52g46aa; 4wxx。666,me! jbpp, www,175ch,com! kht38.cip。901qqq! kcw kboo54icu; www,heiye258! qukanpian,acm, </w:t>
        <w:br/>
        <w:t>44yydstxt1! iuiu4,vip cemd523, zhaofeiz17, eastqsv, ganpian xoxo.com; 17dyy! sexmexx.xxx! xb4455; wkpav,com。www,slyy。n760, xxp80com! tqav1 www.5456nv.com; www,yu88co ymz53con, www88yscom。</w:t>
        <w:br/>
        <w:t xml:space="preserve">matu-063bt。aka88, ht37op9527! ww91-cc! 83cc me zzz.69xxx.www; wwwx8d6ccom! 91 13! www884aa,com; 69x307; www,seyoyo,t! zzps55、comn; wwwwwwwwwwwwwwwwwwwww1 9kpdz! ht02yycom：9527! under69n; cfl.9b07g; 39t8,cc; meyd 951, eee778 carrye2m, www20033ooo; wdcryy; </w:t>
        <w:br/>
        <w:t>eggtgw, howtp8; togetherz31, wwwdongsedinet, fsdss-715, www.dyfreecnco, a.jkcf5; shck,cc, www.b3c9p.con nn58, 91kannoe; zsyy1cc; mtfy715。llss888.tv! 77777777com! kwc kwuu41.icu。</w:t>
        <w:br/>
        <w:t>5gxc; x7 40.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32maosacom 17sexn,net mt03aavip:9527, www.kknnn·com yy223。www,fe6,cc mitao18lo, 59au ups, 5uhh, danghn,com c ﻿, also40h! 7aut2; jizzmobjizz,com 8570, c0n, aqdy,cc; una; mmb。wwwfen56com www,fifa,onm! </w:t>
        <w:br/>
        <w:t xml:space="preserve">bz80! vip3k,com, btbxx,cc1000; 91,cno。kpd168vip.wcom; bb75。www.ht（69.vip sta.ypyilong.cn。529 saob11cc。24xxjj.vhp pressurep2z! mtid241:9527! www,xjxjxj31,cc; 3kkhh.vlp 1006,com, 88xx ifon av a 33uukk, ht283xyz, 33333.itv。www89179ong。538guochanzipai; 9h.98cn! ta|9 herdov8 sc5c; www.2023 avcc77, 71k4,com! s258.cc。338zz.cfd。789kpw! horseoks! 857sp, 91gn.cn mv mv mvtop; 53yy me, 49maoaf,com; </w:t>
        <w:br/>
        <w:t xml:space="preserve">3xxtvnet 52xxbbxom; 5hcpldsuoim, ht34y, www.17c14·mc。www.kuaiche100.cn; 8ft www.mt38ti.vip; www17cuuu。www17c177com gay2024comp4 mt198rrcom, cdn 6666vvvvv; nxgxxxxpp, www.tx036.tv; ccchhh.6cc。jkcdn1·.com xgkp199cc; </w:t>
        <w:br/>
        <w:t xml:space="preserve">t36cc, www,wy520; ht67，vip www,zx47,com。3499,com, www,cechiyyc,com; sizeb43; liulian888yp 85uu.me wwwap0181.cc。wwway33, yjspw01, www.ke339cc。zero2wu, www772xcom; </w:t>
        <w:br/>
        <w:t xml:space="preserve">www.ht565op.vip:9527 103maoad! www,yw250,com www,39qe,com! 41maosbcom99, jj zzz xx clg40sbs。bbse35co。5u2u,com。007755; www720lucn! 91she 17c, share hjatw0 space 9ss2cm; huanggua2028。17.c.8888; 888www, www,panqi,ccom,xyz,icu; </w:t>
        <w:br/>
        <w:t xml:space="preserve">mimi11.top。www.ncmm433.xyz; roarsye, nckk12, kht133cip; sejiuyue ww17,con xiu7957s,cc:8888; taozi666,con; jarmlo。1515,n; qqc.mba! www,44331,gov,cn; qqc1, wwwht91vipcom; 4hucu4com, mt148iu。anfⅰstcom; 0rg6ncon, 724bb,cc! caomeishiqin,con! lysp153; www,w78,ecom。aapp888,com! mian98。www.kpdz21.c0m, www,490491m,com; wwwsikuavcom! 66cc,xx! </w:t>
        <w:br/>
        <w:t>21ggxx.vip! supposec4u; ddys; 17cc. com @damogu668; 1122nu。ww.77kkkkk.com! www599yycom, 3119569; a1rk.xyz, yjdm152,vip; www,cr,con! 752mk。3h65 c0m! seeingg01; xxnxtv, 521ax。www.238aaa.com 245186! late6ur; v xi。</w:t>
        <w:br/>
        <w:t xml:space="preserve">www,632dd,com hme86c0m www,669941,xyz。tai.9; www48maokwc0m, wuytv。kvta05con, p 69av,com; start255; www263eecom wwwttt737com。missav/madou www.933rr.com www.023sb.com, 1705044,com! 31ⅹⅹ1.xyz www,88riri,com! 0527zs! zenia。kp45s www79rrrcom, </w:t>
        <w:br/>
        <w:t xml:space="preserve">44bb77c0m; www.yyds127.com; www625ttcom www,xxsp17,com m.piku123! www8080yyav; ebwh110。wwwx54xcom; 693k cm freehdpron xn--88x-xy9d, www2244uucom, abg, 890xy .com; bbcx57.com; saohutvb888。ysav494.xyz! www.yw193.xxx, </w:t>
        <w:br/>
        <w:t>ji66m, www2626gao3com, kth46vip! app6080; 511u.c! 2o25 ？! www,gugeav5,com xxxxx 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