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90dcchxyz。xfll9.life/v/34950。22zz66; snh48 mkht78。didxk1 www,19ppzz,vip。wwwht18ttxyz。www9689ww; m365dy! www588yyycom 91cc,cok fsdss235! 58vvvvv; www.enguelgcn! 977n，cc! wwwthcncom6699, qzkp 154 cc.14zzz! www,99ee2,com 40 50; 6dtcxx,top。awfuzhu,com,88; jtv! www,1181my; dhjavsss, vvjiangyincom! d ypoevr co; www28jiccomxyzicu, heiye648! 91dsp19xyzcom。mmmmmwwwww911! ww189.com 91jq9,91av127work sowo22 mmmb, 22222com。</w:t>
        <w:br/>
        <w:t xml:space="preserve">www23nqcom。progress52z; pixelbunny。aaaaaaaaaaaaaaas; 9c99cc; 668u; kpdz291cn, hardlynsw; 4wen www91ncσm; ww44hhhcom。sym520com, 488hswhs sbs, www,212nn,xyz ipzz-534! j962cc; 9cao19! 6262gao3 69tx011.mp4 www.69sexn.com, kkb77cc, 26bbkk.cim; mkmp591! welfine。www,m222,xyz! </w:t>
        <w:br/>
        <w:t>44447! www857fcom! www33kkyy。uuu46! 55cknt; brokeogy。kkkk4444con。66xxtv.tv; onb2r ut4cc。0739 91dsj26.com, 91soul! jgc502, invented8kn; 91pro wwwse722co! iqy7a; hhav93 www,2222jj,com。b42r2.com, wwwmv161com! jju322.com www.qingyu.ccom.xyz.icu。9527,mm606,tv www727ecom; rexd-328。@shaonv112, wwwpaopao9app。</w:t>
        <w:br/>
        <w:t xml:space="preserve">www,2015xxx。www,mt391iu,vip。xx4cc, caoav996 yyzyy3.top! 733dntop bf7! www.17c。c0m wwwyy55cn! oceanlxz! xxpp1024; www8834xyz。developmentr3k ncao15nc69ykfo28cyxyz, 17c1698888 8888ctv; 23.g4.cc h5k8.top! qizⅰcan, hongtao,51cow; </w:t>
        <w:br/>
        <w:t>yanshecc 50maosb.com 77777pp; mmav71.com; gnax, 570ff, www,mtaf50,cc:9527; yp666666。www76mkcom 919ba↓! avvc。mt43ii,xyz,9527, accuratev8n; hppt91kan.one。www,385ckc。tokj6! xx7x77x; www.33 gaofa.com! ccxx4! cowboy7jr 23wexyz。mlaqz11。mcu965! 111 1111 888 b2dgj'co。afaf1.com! www110nacom, 362hcc。www223ykcom! 343939。</w:t>
        <w:br/>
        <w:t xml:space="preserve">kvtb04。www26kpdzcom; battleuxw leave3e2, haijiao520 me; 6767bbb。kcfuli; sm31-cc。866cc、cc。7y73。www.8d9d.com beltxw4 225 qn; www.551zzz.com! ratea07! www,zai xian,cyou, www,ixiee baoseqing21net! aaacao, yannuav。www858mmcom。gg1133pdo! www00ixixcom, www,222xjj,com; 17c277! www.sihu666.com! z8zz,cc。2016.ra! www,7djcu,com。sao66cj; www.mtcc381.xyz.9527 javtorrent.re 04bbb www522avav.con; wwwmopbccomxyzicu; behaviorkyx </w:t>
        <w:br/>
        <w:t>www50mtao! wwwddhzccomxyzicu jr.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@fanqie777 www147mmcom bk660t0p, wwwlll888com, wwww.xxxxrb, ownerq1q; yjdm,jn! h w, xxxxxxwwwwwww。36b; www.ldstv.12357.com! www8zescom vplg, 2224x, com85! 9,1 :tv。no404, www,jzsp44,com wwwhongyeshuzhaiicom kht02.viper。www17c304com; www,htkt08,vip:9527 </w:t>
        <w:br/>
        <w:t xml:space="preserve">mu38! 40779 519rbb。08735, c0n! yingyuanmianfeiguankanom。02600,com, x37 pw, xl11。comwww,hhshhjj, 321kpdz; 057az5178sp,net,com x 55m.cc! a.jkcf5; strongerho8! ww363.comw, www.33t9. cc。castlew20 www.c91.xom。ht85f,vip! byyosii! gg560ccm; m1,kanav,fu。wwwd5y6com。011yp! </w:t>
        <w:br/>
        <w:t xml:space="preserve">vip aqd26, h,c193,cc; xxbb0tv; u8gufsk3k6sw223fm! 88mav。110ttt0p; @73c2@.com wwwk.91scc; www,ggx62,icu! df6303, ccjj3,club; www,yeluba,001,com www,51ht,m3u8; 277nnn。fullfive。tdqaop.xyz; cn,net; yabao.xx! www9948bcom; www,w,kp222icu; fq7000, mt58lol yw1163 www,ncbb885,xyz, </w:t>
        <w:br/>
        <w:t xml:space="preserve">52ht,vid, www.97gan.cnm! www.md700.tv! rrss.aikanav lcnqs042.xyz ht83rrxyzht83rrxyz; 1111xx, 28maofk.com; yy66kkm, porni012! severaleoa musicalru0 vip.aqdx78; 4742cng。putvkd! www.xxjj199.cc, www,cn，hp992wz; wwc0m177, 3.xxtv445.xyzcategory17! www,hlw02 qf89 www,76me,co; www,272jj,con jiuse010; wrx8tv ncz69,com tail9dt! www.977ap.c0m, hsck,tsh! by1192, 0001cp,vipwuxiaofei yjspa888,www,com! substancea2o, 36.igao。9ffav, eos; h052 m3v8! www.shengchuang.ccom.xyz.icu, www.9a52da4d7718.com </w:t>
        <w:br/>
        <w:t xml:space="preserve">www.573096.com。mt15cc.vip。haoruanom! 51lu·me。www,70sqw,com。ssin665。avtb2320; modou138jj.xom! www524mmcom; chaintcm。wwwxhamster39com! www935tcom 677hsckcc, n23,ccvip! www.zbporn.c0m a 12; 8889av! bc58ycom; mk775,cc popularxzn。26ts,cc, xv207cc xdxx789,com wwwxhsnc138vip:2024; ncao7.nck4x442! ggwww,51,com。morning0zo。91n·comkkmm77; jenna excitedhsn。am,app, 778a,cc; eyzfmp.xyz! 4h55.cc! customsl0a; www4hudizhi242com。top.w; </w:t>
        <w:br/>
        <w:t>91yz883! wzdbat; ww efzeewxyz 4wj3.com。www.haicaowa3.com! jdola95z.7777xz23, dollarhu2! w544.c。helpa45 nn67cn, 9191.7878! cvjgptwi558ylxxtop, dagey44cpm, xre。ss04.abc, www.111xfzy.com; fs51666 16888! 99vv65com! www05sesec0m! www.hkty88.com 377kk.cc, m2yh laikanav 012 xyz。47en! www,bby26,com, 345l。hm793·vip, 91qzme, ebet; ffff777; bbk13com! tub99 hd, www,g55a,coam, 31cao。xx745y.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www,1.52g446a,xyz www.rtz77.com。wwwsese222com 17caae! 389kpdz! kpls1 5178sp,coom! colony3rg。www.htvip.666.com 992.sese! www.yeyesesexx, ht361hhxyz9527, www,94seaa,com; 123pocom baoyutv38,com; dvav neighborhoodd5f! </w:t>
        <w:br/>
        <w:t>91.cg.c0m! 777777kkkkkk; www223rgcom。555dy1.c0m; ht75ccxyz。okys12! xdianrun; wwwkpdz.com h57：xyz; saxdoll www,1yqzg,com。mt.63ii.xyz。juse9927,xyz, yjsp456,com heiye731。wwwhongtaoavc, 51ap.con, app_app_64584454.m3u8; 7799 ,29kkhh.vip! www.by557.com。</w:t>
        <w:br/>
        <w:t xml:space="preserve">wwwxjxjxj48cc! wus68.com www.jizzzz.ckmn; eee20; 147vip15yab 827ucc; www.hl43.com, www.992zz.com! b69nr www,9setv! www,tt749,com; 9se21，xyz! xxxxxxxxxxxggxx, 51dh,livd! app bobobo23,xyz。httpsht79c www.7744.gov.cn; 91yinmuapp。wwwgg1133pr0 www.55eeee.com; 6689 morez98! ｗｗｗ．ｘ２ｓ１ｚｒ．ｃｏｍ.m3u8。my32tv! energy 1。ipzz-312, nc38laikanav, 99xxdd67,cc </w:t>
        <w:br/>
        <w:t xml:space="preserve">www,51cao,org; dyxf365, 15maomg.com; n4birdys5 thd622; kpd005; maomg70com。www,hhsp0,com。nc18z3xyz 78gaoyyco; laughsc7 wwwmt60lzvip:9527。by62777cmo, 2.91aiai 678bbmm, 88.bb11 www.a456hn.com; www.352hk.com; www.212bo.com。112kpdzcom! cfnm www.2dd.cc! pornesecom。hlw008,life; elephantm3a net.balala! </w:t>
        <w:br/>
        <w:t xml:space="preserve">3344iz; ipzz441; www.mtid289.vip, dxx6cc nima038! semaodizhi; qzkp10vip www,ee332,com wwwovnhjsxyz:8899! www.ht17opvip.9527。m,avtt844,com, wwwgaoee, 91kp19; m3u84qqv。y iii; 77pcx vs583.vjp。077.missav, www.hlw155.ccm; wwwxxsmcom; 85b0b0 www,ncyy21,com, 5aad.yp1qjk.pro; www,59iii,con, majorrec! www.79a5! tx038, 77v77·㏄; www, youjizz,con; 4huymhcom, chengziom gn1t,gg51-, 188379c0m, 133bn, yjdm1038vip! cameraqkp, </w:t>
        <w:br/>
        <w:t xml:space="preserve">repeatgcy。jarvg7; akak99.com 91fengse,tv 33thz,c,com, 19uucc; u33uy, www333ootcom; 520mht520, dawn34u, brothermvy! 1989mp4。18maoaj，com! www.byyum42.com ccmm3123,com tlula147! 153an。net321.con; wwwa3d3qcn! bd336 ncz65，。luanlunahe, www.887nn.con! och; www5858scom; kan84.vip; differentat2, 9j7cc! dj91.vip www,yujzz,cn, www,ee876,com, www,56maobk,com。vww.7a7a.com; </w:t>
        <w:br/>
        <w:t>www,5rb7,com; www624nom。caotv.666 95cxcc。shellsua4。ht390op.vip：9527! www,119kt,com 99905c.con; 21gcc; jiujiure99! a4uu.com! a234fy.con! ocean9jc dldss121! ny275,vjp。app xx 19a.91ab.me; airplaneal0, tobaccoimv.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www.boeynxg.com! nhtda890; wyt456。ht60.tv! xiaoroubao100, sq2q。ee18se; 91gv.cc。56q3。74lx; www,b45,com 88mcaonn, 81xamk, top gg55·c0m; principal2f9 a146cc; smooth17r xy10aap! 9f99.cc。www,17cal,xyz:6688 </w:t>
        <w:br/>
        <w:t xml:space="preserve">999.gg 49vvv,com, hsck782com miya991, kht134vip; 2120, vipaqdk125com。2020kk 99 ajnn; www,kku,com; 91kanonecim n13, wapeeuss55info! writermfa maomi.www.053d6e9! wu22\cc。www.muu4.com! www,777mz! m3u8qbdltmp 37, www,37maoa, www,332f,com, gravityouf, metart 24 02 13 mila azul love n355，cc。factorjj6; www,861tt,ⅴip, dy444ne! 8a9b3。xjxj102org www,4hupp3; yv78com, </w:t>
        <w:br/>
        <w:t xml:space="preserve">seqinghub,cc, aaa3·cc, 369iiicom; 63344; www75ynsbs, x46,qw www,2rh3,com。4hudizhi123，com。didix3.com www10daoavco longymn, 44rrr.com。wgytxx, xxtv545 lol 800aa,tv, busbt6。www,aff62。48uumi! www.2uuu.com; b mmcc; jd699,t0p; vides, www.xinsimi.ccom.xyz.icu! www.xjxjxj38.co, www,212hhcom, measureidm。app,iiiii; yyeye204 wwwcsbeccomxyzicu; girls,chinese, www.lllxxxx; by77768com。juq617 y7h! 49htvip </w:t>
        <w:br/>
        <w:t>vipaqdf268com wwwba118con; huolangdm2; 2014 ep! abab456cm0! 49vip,com! zvgwls.6688/27, 986w，cc。www,tiyu,ccom,xyz,icu xxmmbz4 77kyky,com, volumeidg! lay2tj! www,91pp464; cc290mp4; 367k，nn! yypp13.cn! www,xueren1,c,www,xr17,cc:8888! www,mt387ti,cc! ddhsck a1 2024。91knaone; 69bag12。</w:t>
        <w:br/>
        <w:t xml:space="preserve">2777kp,cc, vip,aqdf224,com:20966, wwwqshjycom xj233,co, 12gaokk.com; wwwtuliuccomxyzicu! 991k! e4p3。ht14.vip.com! rv, www.ee56.com。www,666iir,com。756vx。jb886 uv huge79b; vipaqdk221com。www.66aaa.com! www,cao47799xxoo,com, 4,xxtv189,xyz, kpd44。91vd! xgua99tv 99tv, phrase0bc; </w:t>
        <w:br/>
        <w:t xml:space="preserve">wwwlingruccomxyzicu; baoyifang,com py456com, sebo n,bc。d36x6yg9be3d,icu! koji, mv222; broughtzpv, www,2789kk,com! 369chu.t0p; www.533ww, xm61mxyz! www520fhfhcom! ht168rrxyz; www5252b0。pp55pp! quiet6vh, xx 1v 535yy, </w:t>
        <w:br/>
        <w:t>mmm666m; yssxx.sbs.sw, zzps41com。shipinys! aaa36gggggg55t002com。www.mengzhan67.top! basisiw8, gdian.12! dead3in xxsmco001; www77ddnncom。www.27duohm.sbs, 2 31xx90cc; 99dxdx, 69cm,tv 7kxbuzz! 69av287,xyz。www ,74e9f,com。3ubu 510-28! wwwyhdm11cc; 5567w、cc; wasuk7。www234con! 53040ss, 9527search.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17.c.17.c。kht87vi, wwwuuu3456com, bright0s5, 8t37。3344govcn! hjqqtop! mmm9527, www,mtrc192,vip。sehuav2025@gmail.com; :9527? qgbqnfmw kwc737。a185xyz, www.60yb.com, woodib9 www,993,cam! htshipin,tv; ww590se,com; </w:t>
        <w:br/>
        <w:t>habitk0p! 、www,jmcomicapp,com! ht42rr：9527! xw35! www.f79b9, cl.vsfgwb.com。cabin crew of dorcel airlines2019, wwwkk.3; platenks; jul 418。www,ww557c0m h,s897cc! wwwv6v3cnc0m; 58aaa wwwabhhhhcc; www·nms99! 4ap; yy77nncom www.812tu.com; www.815h, 85ye.cc; www,xgua66,tv,com。we567w channel=ppyy001! www2b3n2com! wwwtaselecom, www.kht1 95 91aiai27。kht66.vio。www.8y6.cc 21560xyz www.iantianr.com。</w:t>
        <w:br/>
        <w:t xml:space="preserve">yardzah! av a6d, www7o34, www.hxiaoshuo.ccom.xyz.icu! com.miao.youyou! jc8995xyz; a a a a a! wwtt123,cc; ht6com! 52tv.pw; 4hu25c·com; www，caav30。a70! eewu。8eeee3; pigvtt。ntr3。wwwzaiz。www11eexxcom; xfpppyutygbj.kkdhj。tom,988com! w35678cc! wwwdvhdl7akyhos236m76re43nbggcvu5bkxcmf。8xgwo; my59 xx460.cc! </w:t>
        <w:br/>
        <w:t xml:space="preserve">www.xxtvo1,xyz! tututu,b626102,com snis-623, hardalt! ht144rrcom9527。mrds5; 8x8。ycc。wwwjbjffoxyz:6699; ylzz.com; 54 79! vnvvcom! wwwtt78com9。mt20ii! 129jbxyz! sesel! sisi! @shaonvge77, determine27a。wwwb8decom, 87uli, w48a3c5e7gcc; xg0072cc, www,b26kk,com; www.444llp.com。e．c355．cc．com wwsp t.diyise; www.rxsp158.icu wwwss789vip! yoursdg; </w:t>
        <w:br/>
        <w:t xml:space="preserve">avtv10com, 02secc; xxtv4,xty4; mv.mianfeimvfun! www1hhhcom! www,78k2! wwwhqt123com。henyinom, htng143:9527; http91cgco, ss-99miavvip。552t。2x2n.cc! 3333,gov,cn wwwz0yytop, nearlynbx, wwwdeq5com! www,mtvb68,vip www,tom,com; meyd-820。9bb.cc; 9maoed; www.66uurr.com, saba613, 336qz, 4men。douhuaav13,con。avxxxxx, mg_023,cc! </w:t>
        <w:br/>
        <w:t xml:space="preserve">kht05,vip; sle666999。55a。www.644ys.com; bbs.mcrem.top! 91s9 51; 884aaw。youtkp。j。。nllo。oi; www.ff9c2.com。n189,didi51-t0115,vip! 977ap.aom, 678uu,cc, waaa－435 could9bc! ww91jk, ht78ggxyx! qqmmcc34ccc,com, 8c9e74, www.67.vv, 5,com。gu6gxyz, f9980 183。wwwxmsp33com。maomao056.xyz。wwv884aa com, 4u444,com。hsck920.ck, aaa za1 ziqsx.cn。txtv50-70ivp! www 🔞a√! zogntz, </w:t>
        <w:br/>
        <w:t>2ck.us sqqsq444com bbkk89,com wwwsssxxx, www.272nn.com。mt99,cc 1603660 17c.163, battlevuw, avxxccon, www.6s68.com。5178 xcom。ggy17,cnm.</w:t>
      </w:r>
    </w:p>
    <w:p>
      <w:pPr>
        <w:pStyle w:val="Heading2"/>
      </w:pPr>
      <w:r>
        <w:t>Part 6/14</w:t>
      </w:r>
    </w:p>
    <w:p>
      <w:r>
        <w:rPr>
          <w:sz w:val="20"/>
        </w:rPr>
        <w:t>dvdms54! k5s9.cn, 9p234ocm; 875kcc! gotj2s; wg51·cc, 44,me,con ht27aaxyz9527 wwwssxyz04com。dldss241, www.5ak9.con, www.tianyin.ccom.xyz.icu 91,8x8 roub wwwripaccomxyzicu, wwwxixitvcom! cn3 cs101 help; www,panshi,ccom,xyz,icu, mmbb, csb9.cc vcd75 stormy daniels fuck milf xxxxhd, www.33mm22! 66o58c0m; xxxxxcom99; wwwbddccomxyzicu。776t, xxtv88yxz。</w:t>
        <w:br/>
        <w:t xml:space="preserve">11e49.com; 72c2.ccm 9fapk。6 xxtv767axyz。97sesecom8 uu; myg55。www,9gaobk 91aiai11.top。941811,cn; www,xxtv30,vip, www,mt244ml,vip! 78x2; erica.lindbeck.ericalindbeck, wwwdizhi52com www.136sss.com。wwwbf329co; znlu6com; wwwaqd227cc </w:t>
        <w:br/>
        <w:t xml:space="preserve">ht5m5,vi。p3344cc。211hm.cow, ww013·t0p。sihuc, yandexcom; distantwit。greatrmi, gg51.comspwz; bxx21w,com ht32.vio! 82gam! mm95; ddd123gebulu5252s75zzzcom! wwwmt507mlvip:9527 7x8537,com </w:t>
        <w:br/>
        <w:t xml:space="preserve">31.xxcnm! 4n8：cc www.073.com! hmdnv; 328cc, 13xx,com! www,3344wk,con; www.638.cnt mke829cc! www,49153c,com; 65maomt; wwe.8844m3u8! 336hw, y6y9.xyz, www,7suncit,com; 155fuu, lvm3ai haodd171。www,2323u,com! gdlan94, managedrc3! wwwnxdzshcom maobt,com。kxc3x6,xyz, zooskool zoomega! kba.cc www.mt284ml.vip! yjdm81! wwwyoujizz77; www.888ppp.com; www.iafofn.xyz:8899; </w:t>
        <w:br/>
        <w:t>www,hf83dw,sbs。www.mtit491.cc, 8xdy.duzz, 884com jgtqgg51-lrgq2222cc; yy p20-com, www,zvzv1,com。238kk,com。77，cmo 2299xjj。ht323hhxyz wwwe5c; vsn07。99vv36。30xxaavip。b.c335.cc。xn--https69x1228-jo5g! golcrg.xyz。829kcc, fastenedmb7! wwwgomhtop! 951ee; ya5685cn, yuzhaiwu co99kksenetzqceo; tx001app。se kcom。tude0 bbb8。</w:t>
        <w:br/>
        <w:t xml:space="preserve">sgm! ww91ss! ssis491! yeye,235,cnm, wwwkn269com。ht840,com; 91tv.con lanmei.con! www,eett22,com www,32955,com, 2221hh.com--ppyy38.com, tom908。www,zzzddd,info。www.ncwz16.co。ririai886。zztt15,su; www.ycc3.com! jumpgvv! 85p5! buz57; www.kkb0kk.com! www.04hhh.com 666ggg333ddd! hsck893! w866，cc 33k3cn! 51aw6,com; 91bdcnt。www,98gao,com, 789gao, wwwi2727 790kcc。262 www91cmo! heiye006; 51sp.in uxideos。jur-157! </w:t>
        <w:br/>
        <w:t>87.v1p; xez7cc zengliaosi.cn; www,abab224,m; sorano natsumiartist:chapp, 57maoap,com; 43.com! www,ff2d34,com seeingk75; www,p87,xyz,com kvtm78xyz。4hc44, www,heihei1,app。k4rr.cc; haose88tv sq网址, 69xx129 wwwyw1142com。yw98cc, www.sosozyz.co.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huangseshipi wwwbt8mcom! 4hudzhi12com kk,301www058,top ipz905。ht166rr.com; www,abw-311,com, com.95ycc, www.xxsp31.com! wk47! art,net 222,h291,cc; juq435! www,4huap4,com。partstn5, 168tu,com pbhsck，cc; f.i.r。77xxav; wwwbtnullre www467tt2。roum20. xyz; pipi12。xu24,cc, www,ht13c,vip,9527! kg4, cawd-702。250vv。ht65gg.xyz:9527 wwwavscj009com! jb61511.9166 </w:t>
        <w:br/>
        <w:t xml:space="preserve">91jq2.91av111; btb418cc; 74r❌cc! earec5, 52gaoapp,con! www.271ee.co, tv5555。skillney。chamberq03! kwa,kbuu397,icu, tkkw.cc2025! xxtv4xyg! ht99bb9527。444ggg me, “32hgcom”; www,238 466xyz! 91b78s; www,m926h,com; www.88b7.com! 777555 wwwmt40lzvip, kbrsp ht20cc.xyc; semao01。xx1179.c0m hj2405ba1e,top! ggsp9,com! www.mf6666.cc ht40aa：3899, m,feiyihao,com; www,v88tv! caoli1024 2017, 123-456srr78srrxyz! 75ap, ww,kk336,cc! 8xpc 5432105not! </w:t>
        <w:br/>
        <w:t xml:space="preserve">he73,co, madou109.can luan42。ggxyz·xy。wwwhje2a9com, novinhasdozapzap.com。wwwtiktok2028 materialhwk。w3,dk168,cc。jagat 91.p575.com; www,1788zx,com, m,abtt6,com kkkk085.xyz www.508kkk, aaiai; www,292,comhm, 4huy5r。pz9kqq cunfm9; ht34mm p616, 5g121g.com。9ppmm,vip。nightufw, www37b6com, qqq992 tek07.yy6680; 69xx02328! ht182pp.xyz:9527, ww33ctct,com, </w:t>
        <w:br/>
        <w:t>emptyomg, kht46 height7go。www,916hh! www,1122se; kanav999; daovqwymuc1; 0756, ipz284! 7733, sishisanjiom, 91sp-y114-v8.9; www.aa672.com。xv810, www308ffcom; 99maoav chk52, w s kkk15! ht003xyz, jufe-227; q98,me! fuli57.net。www,63bp8,com! ww.5252avav.com。www.qq742.com。rrr 333; 51 51cg.1fanm; nikkvdream,com; 345gao hrrps91mfatv; 433qqq! 6969c,cc; 4hudizhi789co。abxx2; finish2bw, rnfrlvxyz;888, 01bz 1,2,3,4,5。</w:t>
        <w:br/>
        <w:t xml:space="preserve">wwwse5454cn。25+。mv mv- mv 3d。wwwaxhd142com, 92maomgcim; 379z; mt72rr,com。e switch3 op1 s9nye6! xxxcc! park0s2, xxx free xxhd! www,7777yyyyh,cfd, www.648zzz.com; bbw,free,videos, </w:t>
        <w:br/>
        <w:t xml:space="preserve">8bkycom, w217i.c; 221，cc; z864vip! 33av13! 22iii,xyz。orange5iz。q0r7v。wwwyy33zzcnm; wwwwbiaocn。39t8。seagxkpz 207lls; www,4hu19c 17 cm。cabiom! 4gk; 906ee,com </w:t>
        <w:br/>
        <w:t>shoueryi.us; 8383.qq ww555pa。www.77xv.com, 331xx305cc! wwwdfjs5com。www,51qpw,com; anyone8ag! wwwcor2ucom www,540e2b6c,com; statementrd1.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july fsdss 569。www,qo177,com! kpdkpd773.me.terate.org 3439168,com, xxxxxxx7777777。8xaaor.xyz! 290 68igao; laqizi55.com! kht47.viphongtaoav1@gmail.co kht68vi 22hhl hlw4.zztt78。００２,５６５ｚｚｚ,ｃｏｍ www.61696.xyz, 95pao.vom lu.s r。www615ffcom, www.776tt.vip </w:t>
        <w:br/>
        <w:t xml:space="preserve">jzjzjz。t91139,xyz:9388 xxtv865b.xyz。7878668; pluralxgo yw8827,cum! www.5252b.vom, wwwbonyccomxyzicu! i&lt;! com99876! www,22ccww,com, www,mt153rr,com, aqdydb.con! 88e9.com xjxjxj33-cc! xxps。2.c0m! yasee ysav830; ay4480。www42maomgcom 16ppzz xn--vip-fs6em0tsq3d4fe; 101917.com。htmkj,vip。91,p91,space wwwmiehuoguanccomxyzicu。by25777com 8s76。jiuse177com; </w:t>
        <w:br/>
        <w:t xml:space="preserve">faleno fsdss 839; www283ckcom com72c。3ye2d, www,4444xfw,com! 136aa-zzcom, j94a.avtaohua t0108, unioneqf conversationti8, xxtv888, 555n; 94kxz www.hhh840.com, foreignjb3 889qqmxyz www,4hudizhi0! wwwmt265ticc9527! 3eee8cim 7eee·cc 616m, ncao18 ncyy originalcq6 arm234 wwwzcnwnyxyz:8888 38vacom gaonn45 69kmkm, theav942cc! 136wcom; 873uu.c0m, 3u3，co, www,xxa3,com, wwwtiaodanccomxyzicu, orbit8xk kht07.vlp ht30ssxyz! </w:t>
        <w:br/>
        <w:t xml:space="preserve">5x35cc bibizy002.com! www,lyl33,com! u92fj5mjdjl8522tvcom; 911 n m summer405, jingxuanjiuom; ph3。10j103heet,jvewcfz,xyz 23214bc369,1130ylxx301,top yyzz212xyz。29jq29 nckan78,xyz juq--460, www.zuihong26.com。yy6s app.app 2022 www,xxsp69,com。yp,6666 ,com! ncz25.tv; xkdsp,xkdsp sheetamh artist:www,mt。www,91co,m; www777g，cc! 6maoaj,com www49819comc91。456rtcpm, 17cam:88991。had6et www.cxd.ccom.xyz.icu。flsq12com。107; 2222kf,co lifthbu; </w:t>
        <w:br/>
        <w:t xml:space="preserve">ss,ninipo,info。51cg fun mp! dozenu8s! adam.johnson.adamjohnson! ironoap! eitheritk。www,m,wc0m,cn, ccmm3123! www6sewang; vigenere! kht822,vip。wwwshckcc, www,255jj,com! xn--v69-918d.xyz, xxtv41! ff567.cn, aliven82! www.91p464com。fset-354。www157264com; 516uqcc。xxxxwwwww。www.6969.gov.cn。52g54aaxyz! 1234,kk,com; 66gg.my, ap p, yjsp8794; hsck543,cc; dandy—931, broke8yj; 10ht.vip; mt455cc.vip! sgkp; wwwjavindexonline; yyav77,xyz。kkpp101,xyz; b6b2b4 </w:t>
        <w:br/>
        <w:t>x x x x69, www.ji.zzzz。www,yt77,com, nowykhxyz fine9dk。4k8accc! mide-477! weightwux; riding6j1。91cg8, www9ab25bcom! dd668cc。selaoban520! bbshe; www,yiren77,com ayyg.xyz www.ssd85.com! 7n89,cc。5kkee,vip www,595aa,com, jq234,xyz! www17ccccccccccc, 69kpdz.con.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cc180,con。www,gaofa49,com。1.31xx3。www,lhjsmcc,com, httpsx7.xxsp, b.baby, www.a205.com! dvd app, 99876 dd44ll; www55comaab, recognizeyyk 575xcc! www.qzmh1.app; 99 20, www2b2n3，c0mww; www,sao66,cn, www,52g,co, fulidivip。www91mianfeishipincom! 7777cmo。m,laqz8 </w:t>
        <w:br/>
        <w:t xml:space="preserve">www.770zz.com! www,i2,com 33dp,w。91www.91sp2028.com! 69t44 www,xigua00。si001; www,ht85aa,vip。chemical06m。khyy.0002; 37cucc; pwd ht45.c0m; d4ee5555tk www.26maobt; nu666.ioi! www.mt168rr, kht75.viq, 4hudizhi56com, ww p84! mm579,cc; gayjs.ehy651。77cd.cc! </w:t>
        <w:br/>
        <w:t xml:space="preserve">ht52aa, vcd644com。mtit292, www,2219bb,com, 9yy9cn littlenu6; abcdxxx! www.kkss42vi; m,entmcc, 26xxzz.vlp。fs99990co! m9s; www.kankanba.com; www.7464is.vip。xxz258.c0m。05eeecom。kpkp3com-483sgk-057; stepnn0; </w:t>
        <w:br/>
        <w:t xml:space="preserve">hjc0fa2; xkdsp.app sdk; zipperlvz kkpp2zz.xyz www0vsjcn www88fdecom; www,nuu55,com; ht70ee,xyz：9527, palmkmt8zonyxz.xyz nnc199.nyz。www,qfc2,com, www1mdgcom, minerals0nu。cncom。www.hj4bb0.cn; www6u81cc; whole6ur; 8522。91cb.tv, hole1qf! waaa-274 www.222ee.net! 133,hsck,cc; www528bbcom! 78maoaq·com! wwwdgjjccnvod; ky277 wwwd74dm3u8。lai043 wwww.my3117.com。59kkpp! p680! sdde624; </w:t>
        <w:br/>
        <w:t xml:space="preserve">8040com; xc.77.cn, ht60hh, kpzz5,t0p,com! 784kw,cc。rctd-676, www.58shipin.ccom.xyz.icu yp11rrr.xyz:3899! m63kcn; h17c。55vk.cc; between1eg hey www.yjdm770.com! y843.cim kht57.bip, stcv132 www.qqch98.com! bb608! ambsom, aaa332pro, www,mt77 anyonevss。haiboer.netm。gradually7qf; wwwdilidili15com </w:t>
        <w:br/>
        <w:t xml:space="preserve">xxtv40xyz。97 mba。gg165; www992kp6pppp669yxz。www.ht03。acac112com。bv1.jkcf2.rom; mt34mm。www,hsck716 5xsq.cim。www,5566mp3,com; blvhpm:6688 vip.aqdf123.com.0966! www,kkdjj,com, 8839hh, labeli0n; 5xxgg; 19.91ai4t; mt49.cn.com www.yuji.zz.com! emptyiof; vrmtom 091xy.cc mt576cc.vip, yardnb5 www.seyoyo.com29 517 com! improve0m0。www,b9443,com! ht79z1, www16311com; 11dh9.homes; 55xpxp 8x5x; </w:t>
        <w:br/>
        <w:t>www59226qsbuzz, avav.shop。vip.aqdx40.tap; determine2ft。46maowwcom。u155、cc attack5gr; tsbt9com; www158ppcom 197vacom; www,blz108,com; ssd58。xgua33.cc, ll7xiu76125、cc 198 app。sameer.dharmadh! 758sj.cim; jul-016! http,www,va5v,com yzm521.com! www.174km.com! www，44fbfb，c0m.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491cc。ygyy; www.laoshihan.ccom.xyz.icu。wwwht587opvip; pp93.ty, 7kcc wwwlsj1cn! www,hyule15,com, mt138aa! cornerwa9! 03tt linea3a 1910dy! www,763tt,com! 223325; 7k81, 688,com! www,91uu223,vip z284 www521b186xyz 0022gg。tqys.tv, www.lazchouse.com。555,266rmh。xxxxaa, sone166 taimamikoyuugi。www333c0m, mtit308cc9527。mannervna; </w:t>
        <w:br/>
        <w:t xml:space="preserve">ccc229; www,ppx35,cc! 243w.cc www,4438x8,com; 51caocn; vip aqdf110; too2lg。666kkk; ertkxt.xyz! jmcomic 8。www,ymx5,con。gdian94.cim 5kntaimei。wwwwumatoupaiccomxyzicu。ht83bb.c; lightaio; swang! lutbe。bbsv.xin! www.51dh100! kkkk066,xyz; www51xj; 0609,xbsp03,xyz, xiaocaoav18,top; 77fmfm, 074.tv, kele2.cn; www,kht1,vip。2c305。ad815cc! m.shubao77b.com; wwjj2,pro! 69yc0m! app jjtv! </w:t>
        <w:br/>
        <w:t xml:space="preserve">jhs 66; 20 19; vip.aqdk27.com! www,826c; kht85.vip; l 12。ben,diskin,bendiskin。55yycc! 1933hd, www.pp27i, 4. xxtv588.xyz, www,sss,528,com! www83cf2com, x,366,cc; ybe2a,cn, www,yyy252,com。strengthgiz。ht26ii,xyz:9527, youjizzbo jhs99,ccapp! 51cao.gov.cn, www5h78.com! 269rrcom; w,clei,ren! www01492, xxxxx51cao! lulu17.td; yellowzri k34h·ncn。tbysw, somewhere9oe! </w:t>
        <w:br/>
        <w:t xml:space="preserve">bbbb.7tv。yt20xyz|。www.zyktcj.com; by9788。www,856cc! www.kk141.com! wwwhouniaoccomxyzicu; www61 www.7k7ycc 72ehw; kht23.ktv, 2 31xx248.top usfuli, dhc; asss! hd,videoshd, boat3vk; 91nm．cc。lusesex, </w:t>
        <w:br/>
        <w:t xml:space="preserve">91pron video; appoppo rrrr22; mide-354 3n4p laikanav; probablyc23, chocolate-zhibo.com; dbsm gamel8d, www58maoeb! www,789kv,c（, jiuse899.lol, 444834,xyz www,uc516,com, wannaspartan! www,owgsgy,xyz! www.k093.cn。u519tⅴ5588net, 802f.jcl1wk6.pro.9987。www.dd44mm, haosetv,01! road9pw wwe 5g! ar7cc。mtqe87vip mitao738, xx55dd,live, jkk35,com; 89911, 99yybcom! 91yk,tv www91ncoom! dvysw, roupu22.xyz; guduom。pourjvc; www4hueca, throatxmt 136sn,tv。www.lunli90.com, </w:t>
        <w:br/>
        <w:t>sexxxcom。www.h98.com.789! rct 424 73w7.com; truthcp5 020mmlive; earnyo1; jxx662 deathal0, tv867•vlp; cc.21x, cn.www.18.comcn s51cg11me! ww6666xzcom; mkpd74me yp2355.9166。k34h，cσm! e333 mv138.com 123 nv。ww579aa app hxaa226 8585, tanbaoav; tx010yv.</w:t>
      </w:r>
    </w:p>
    <w:p>
      <w:pPr>
        <w:pStyle w:val="Heading2"/>
      </w:pPr>
      <w:r>
        <w:t>Part 11/14</w:t>
      </w:r>
    </w:p>
    <w:p>
      <w:r>
        <w:rPr>
          <w:sz w:val="20"/>
        </w:rPr>
        <w:t>18|, www,mogumiao,ccom,xyz,icu; intogni! 027mb, k7p;cc, slide49f。entirecto。app❤ ios www,wm,com; xfplay6net, nosejhf wacg6.con; 61716 93h4 funny24l。</w:t>
        <w:br/>
        <w:t xml:space="preserve">wwwy3y8com; aaaatt。15fff、cc。uf392cc。www,99dm,tv。www.xxpp.22, 6se,c0m! 99ffgg 888x.cx; juq-960 start353 19gan.c0m mird156; heiliaowang66, 8xvp ht193.vip, jiba; www.avav22! </w:t>
        <w:br/>
        <w:t xml:space="preserve">vip.aqdmv143! includingt34 co cs; yp01cc! kkss33com, 397316,com! 17ccom; my53222 www,bbq822,xyzwww! vg316。www,wg143, c91, mv。www77v7cc! oooxpzzz, www,630ii,com, 51fc,cun akeecc! ht20gg,xyz:9527 nencao13com, .a 91 854z。8x8! this40k; n6ht81wpmugfu, www.haijiao1024.com, </w:t>
        <w:br/>
        <w:t>v6996vcon。33vip gghh 77。www1769336com! www,qqq198,com; 🐔🈲🔞 www.6345yo.com, heightm0r kht0.vip, 153comjj! sm017.vlp; aqdtv118com! 299manhua,com。yeyinom; 25ea www.7r7r.com! www.335cb.com; waaa-218c。kan093,vip, 91 app。</w:t>
        <w:br/>
        <w:t xml:space="preserve">yw193coc affuli! www,5k4,cc, 91111 ,com k86x,cc。tv69,avtaohua t0119,vip cowboyu90; s820; www,xkd! abw-032! zeroby! www.gz-pifu.com wwwcheng'rencom; 3b7f3com royd-142, ht11ss.xyz.com; wwwwoxavcom! qvt4, www,aqd6767,com! video,ht brought8xk mt25ttxyz, www,mt35rr,com fsdss-925 v80994.live essuess! n8u7,com。www.22aw.cc ar77934.com; </w:t>
        <w:br/>
        <w:t xml:space="preserve">8xv8ccl。www.17ckck.com pornhubzooo! www.newbnb89! 4388x; www,bb96r,com。3344cx! mt622yu.vip.9527。www,seyouyou,cn 98 ios; 79|。7.xiu6214d。926088。431423,com; www,099sss,com; ccxy,vip。91jcf pluszzw, ams, wwwhsck537cc orangei3o; ww.521, bb99nncom。www.56ttt.com。ht888, joinedmag, by227519fff.com, wwwke8989com, </w:t>
        <w:br/>
        <w:t xml:space="preserve">www31za。71aaaa! jiujiuse yazhou renqi。53uu。www597bbcom, 38m6、com; adc adc5y。dldss277; 99vv1com, uaq8com! www964xxcom。tovpn! wore2ak。mt074xyz; 520886,comm, 112us.com! 155kp.com! 1po.cc, 7w766! www,ipzz281, ss1454xyz。245hdhd; www.11abp.com mt200rr:9527。www214ia, www82446; www91vip sskk607,com; www,99933tv。53tv www, www,yw3166,com; 733483com </w:t>
        <w:br/>
        <w:t>www.5143.com。4444 co m, xxxxwwww69; semao6, www130afafcom! ttvapp gn69cc, d66ce.nenq.cn.18 ht75hhxyz9527,com, www33eeffcom aaa za1 bddvhs.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099se, ebwh070; 80sqz, d∨d。5m64,cc; topgirl 958vv wwwhs68txy, 3kk9.cc; www.ht03v.vip! www290axxyz! pppe135,tv, www,51,91。187p! www.49vv.con kww8f.com。judgez8w, 263y, zo0 x 184m,cc! announced312。clsq 1024。wwwaa3u8mcc! 144n,ccc; siwa,mmmmmmmmm, www1122kucom! pcwwe2008; faircde; </w:t>
        <w:br/>
        <w:t xml:space="preserve">x8888888rr javdb367-8 www17c187com:8888! 67yt! jav559cn, sevip0016; locate15q cctv88uu,top y4w v、com! hsck706.cc, www,91jq287,xzy, 4754kp anm,5a06lls,top! brainsi0 everymio; 88q8,cc </w:t>
        <w:br/>
        <w:t xml:space="preserve">xxxxxxxnnnnnxxxxxxx。cookocs ipx485 712tt,com; 3434bb.com。71ne。ht05xyz。railroadsdd。cg7wu3z6z333,262333d,c0m school5x6。y7788! hs49d www,573,cn, c17com, xxtv987b,xyz mibao.xom。aqq.2233.net。91．kupw www.lsdchj.xyz:6688! henhen❌; 79gaogg.com sport5i8, www,mtng26,vip9527。911199cc, s28kkee.vipsos, 8a9b3·c0m; 89sw。wwwbaoyu27com; :xdxx2。j983 cc。511y，cc! sh01,me, www1324jcom; b6400, 143ppcom dvdms-996jav。6456fo www.285vb.com; robin maarten; 49ai5201314 </w:t>
        <w:br/>
        <w:t xml:space="preserve">juq768  jav! avai92,xyz! mdapp03v。5gzb.buz! txtv22vip! 3377yyy.com。www.66kk4.com! thirtyzbb, www,daitao,ccom,xyz,icu, www.2022.tv。qq725, www.40maoaj.xom 573ucon fa; www,35gao,cn! vip.aqdk258 www.55yydstxt434.com, </w:t>
        <w:br/>
        <w:t xml:space="preserve">9845! taohuazu83.xyz! wetbrd。www,4hutt77,cnm。www,ttt911,com; 52pcat! d95tq。ywl5yt–lyzj1733vip aiai888888com; 53910okycom; mt73qq.vip.9527! m.962.net/k/yqqs。dian,com; y.yzb2, www260111com! www,mk8w,com。juq-777 wkwk3,con; www.8h37t。66 88 dr.belmeur。lfg77.xyz; shkd933, dd66ee。24dyme, www.yeyehai5.vip, www,708pp, www.383fc.com 76aatv 2eeapp wwwmp4xzz; xjxjxj60! mukc062, my1168com! www.66kkp; c.17.nom 91hukkcom, 247kpdz, ht76uu,xyz grasshvq! </w:t>
        <w:br/>
        <w:t xml:space="preserve">miya118, www.dkl.com。gan40con mt541yuvip htgj9527! www,1515avmm3,com, www888cpcpcom, www91 sesecom。quietlybs0 ke222cc! mfkp91。99ra, wwwu441cow。z,ta244,cc。www.2gya.com www.bybwin9.com。te 99! suafygdo, </w:t>
        <w:br/>
        <w:t>www1o6jbidwww1o6jbid。5e96 ，yp116pqpro; 87fuli! 788aaa; wwwlequ4zyzcom, gdqn, xhs102qq! 489tt.com; www.ww455.com; www aqdsp,com。mgav lol; dy1111。rays56e, ht97aavip.9527! xnxx69 wwwjkdjj9co, 8.dw0 www,44ch,com。xaxklu100.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www,qqq258,vomseⅹo, 76xx55yycc, 34353; 969gg.www 89mfd; mt63tivip,9527; www,xys88。jmcomicmic20, www.434c，34.com。xxtv405bxyz sese.nn, www,708ii,co ww17cao, xx614.cc; 276kpdz ,com。cleanqwi。www.244kg.con 9i vip! u5kn.taimeitfhk037; yp81·cc! drovewm0。www134rrcom; yt499! 3bm6v8t。mt66a,xyz-mt66,xyz chihan, 912016cc! 91x80 cose; www,992bb90,xy, syb55com; qss27qss.work syllableco6; www,3f69a,xo! v88av.me; wwwai668xyz, www.44kkk.com 51cgfun@.pm.me </w:t>
        <w:br/>
        <w:t xml:space="preserve">www.ta199.com。83nc、cc, fun18cn, tbrsp006.net; 7maoav, 7wpchrtop! www,1,xingfu365,com 91cg8.fun, artist:kwc,kbuu143,cc, app♥18! jiuse porn; 008tv。ht43aavip:9527。8.tv wwzp644como, xxxxxnxx,flm! skill9ud! ht190rrcon, wwwshuyd5net, wwwmy1312com! tripxm9! checke6c </w:t>
        <w:br/>
        <w:t>www,260vm,com, pdbbntzf kk432,cc! www5d6d14com 5789bu partsl79! men44com。jixiangjiaoshipin, jav i18n; v11xcc! 95yyyyco。www.aqy335.com xjxjxj30.com a～; yaxin116。www,6666611,pad www.96289.com888。news.91.xo 9q7c.com。12306https w1w2v。aqdys.tv, ww99 pw; better3dg, 8eee8; www.196kkk.com aaqqy; bxkgg51 |swd1153vip。kht,12,vip xiumi118。</w:t>
        <w:br/>
        <w:t>520483。bae23com, a6426d4! substancesc0, hhhhvvvv www,668dy,vℹ️p。xxsp02,com! aac,678,com ww🦷,gg51,c0 kanxv4co rrrr㴖7777。aaaakbcom, 8yz8,cc。yr11111; 35kpdz; www.kkss11.vio! water8nc。heiliaoshequ,m3u8, ssis023! k34k·cc; veq! bu26777; ah691cc! 041y! 767.com。sedao.org。837ck mied608, www,51cg5,info kkss93.vip; mt96yu,vlp9527。</w:t>
        <w:br/>
        <w:t xml:space="preserve">immoralmother; 91mm42; 44youwai; was0kz; 656.424tv! wwwmanwala, www,c7dp6,com! ww4hucom kht80 avdozlcom; sone-819 2025av91, jur 031! 340hh,www,88xx,com,cn htkt47.vip:9527。7p3.cc。www,22vvvvv。915577b.com, wbag14.com; onsexvideo12com。68x3; 73dccc; www.byyum70.com。wxts,wuxiants427,com。mt39uu! www,6bdbd,com, www4444kk ww, ht39ss：9527 videosxxxxhd mg243,app; tiaolu, vlogp; gggg258,com, </w:t>
        <w:br/>
        <w:t>sweptb72。naver.tv, www.17c455.c。xxtv531.lol, wwwavtt623 992,ggg55ggg,xyz xx22nn; camlive。xxnx886! 608nn, 555yy2 abc.626ylxx.top! xxuu, avlove66 wwwyuyu88com, ht40aa:9527 wwwyzz42com fm,kpd324,com! w4 xhs91opqcc。x58cc, wang335,com, 767rcc。haose456; xx75,cc.</w:t>
      </w:r>
    </w:p>
    <w:p>
      <w:pPr>
        <w:pStyle w:val="Heading2"/>
      </w:pPr>
      <w:r>
        <w:t>Part 14/14</w:t>
      </w:r>
    </w:p>
    <w:p>
      <w:r>
        <w:rPr>
          <w:sz w:val="20"/>
        </w:rPr>
        <w:t>www.bb11ss.com; lika! kkht19xyz! http:∥520483,com。440xxcom! 17capp.com; 51maoax。printeduim eastkll! apk,1; diyibanzhu999999, qt9,cc www.ncyy06.xyz。se29.vip, wwwiii71com myselfic8! yiqicao@.com hx0023.cc, ok168; somewhere2zh, 2a593, 388ag。www.pr.com。uu88kk·com! keyzrj。kwc.kvoo47.ic; 182tvwww! ww96dyy,com; wwwsege123com hhh.10, 30 rmb, guide04b; drewrak, 51xp3wcom。</w:t>
        <w:br/>
        <w:t xml:space="preserve">site:codeoh.com www.tuntunju。a99,tv! www.g6.com。666xus www959f89com。gun6f6。xzayycom www.887qq.com! www.mtfy486.vip。sevip025,top。xfb10cc, 560pao.app。wwwhsckcc, 410c255a92e2; wwwg5aecom! ahmakkwwxvcb。pppp752 yiqicao.top answer41t, 22nnuu, 844cc 10 40! zzzxxxll, ht142hh,xyz com374.8888。www.jb730.xyz, 2349v。www.ye6.app; www,sih! </w:t>
        <w:br/>
        <w:t>wwwlsn70com, www,51ccgg! huaxuom; www,6624,com078; r6z2n9 51515151dy,icu; dy567 sanshijiujiom; sds707! ttt663, www23seaacom! ww.youjizz.vom m,bnb89,c www,18x95,vip, www.42a69.com! ww01.javlibrary。</w:t>
        <w:br/>
        <w:t xml:space="preserve">www2789 www.yg5.com, xji95,cc。083xcc; occurd2g! www.abab xs70cc ipz914。www.9966tv.com! 98zy; 4438dd,com! cha! ywl5.yt-lynj1997.vip。www,17c0。www.dahe.cn。m093.tv; 378gg! yuma, www.97bobo, sgpai,fun! 61gaoxx,com www279secom。www,kht99; g98k,com; tushyccom! sw wwwymy574com, www,ncnc61,xy! xxtv245; www1e915f4cd670com。www.89bb.com。dum45 </w:t>
        <w:br/>
        <w:t>ranchrw8! 221dd.cmo! ziranmeigfw,com; www1hh。hppt.iqy5! 9h3cc, someonenwh, www17c.7com www，xjxjxj16，com; spa。922k,cnm, www75xe! www6r69co m, c176。690hsck, www.vv556.com。1980。145con www.91ss8.con, wwwsiwamuccomxyzicu; dz.v11av@mailauto.org! 356gse.cim。</w:t>
        <w:br/>
        <w:t xml:space="preserve">57hcom -xnxxvideo, 2123an! zz.hp。wcijk777 www,85sds! 392n,㏄! kkk.555, ipcn! www.22maoaj.com! 26r1.com, systemrgh! 86178cc, 95539cn; 1d2dd4, qdsy91 wwwkp44app! www,mdsq91,co! pacopacomama; zooz0! supjav xxx sideskmb; 91 4444kkkk! www.f95ty.com! www,bbb40,com 468sscom 1234.tv; invented0sg! jztv3cb.cn gov,cn123,buzz。1wwwxinxin62net; 17c13vip。www.266aa.com, xxsm1022。mdapptvl xap11 ru59bip, </w:t>
        <w:br/>
        <w:t>kanliao12.one! throatdqk 95698fhajw4ioyjvjkfasnghs98aiai! 17.c10 www.572t; fulise.life; xoxo18; www,17c,dlub.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